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ACA7" w14:textId="2EF0AC59" w:rsidR="004E1E08" w:rsidRDefault="0002522D">
      <w:pPr>
        <w:jc w:val="center"/>
      </w:pPr>
      <w:r>
        <w:rPr>
          <w:b/>
          <w:sz w:val="32"/>
        </w:rPr>
        <w:t>Phi</w:t>
      </w:r>
      <w:r>
        <w:rPr>
          <w:b/>
          <w:sz w:val="32"/>
        </w:rPr>
        <w:t>ế</w:t>
      </w:r>
      <w:r>
        <w:rPr>
          <w:b/>
          <w:sz w:val="32"/>
        </w:rPr>
        <w:t xml:space="preserve">u </w:t>
      </w:r>
      <w:r>
        <w:rPr>
          <w:b/>
          <w:sz w:val="32"/>
        </w:rPr>
        <w:t>Ứ</w:t>
      </w:r>
      <w:r>
        <w:rPr>
          <w:b/>
          <w:sz w:val="32"/>
        </w:rPr>
        <w:t>ng tuy</w:t>
      </w:r>
      <w:r>
        <w:rPr>
          <w:b/>
          <w:sz w:val="32"/>
        </w:rPr>
        <w:t>ể</w:t>
      </w:r>
      <w:r>
        <w:rPr>
          <w:b/>
          <w:sz w:val="32"/>
        </w:rPr>
        <w:t>n Th</w:t>
      </w:r>
      <w:r>
        <w:rPr>
          <w:b/>
          <w:sz w:val="32"/>
        </w:rPr>
        <w:t>ự</w:t>
      </w:r>
      <w:r>
        <w:rPr>
          <w:b/>
          <w:sz w:val="32"/>
        </w:rPr>
        <w:t>c t</w:t>
      </w:r>
      <w:r>
        <w:rPr>
          <w:b/>
          <w:sz w:val="32"/>
        </w:rPr>
        <w:t>ậ</w:t>
      </w:r>
      <w:r>
        <w:rPr>
          <w:b/>
          <w:sz w:val="32"/>
        </w:rPr>
        <w:t>p sinh / Nhân viên Tri</w:t>
      </w:r>
      <w:r>
        <w:rPr>
          <w:b/>
          <w:sz w:val="32"/>
        </w:rPr>
        <w:t>ể</w:t>
      </w:r>
      <w:r>
        <w:rPr>
          <w:b/>
          <w:sz w:val="32"/>
        </w:rPr>
        <w:t xml:space="preserve">n khai ERP </w:t>
      </w:r>
      <w:r w:rsidR="006730A6">
        <w:rPr>
          <w:b/>
          <w:sz w:val="32"/>
        </w:rPr>
        <w:t xml:space="preserve">Công ty TNHH Dịch vụ Tư vấn </w:t>
      </w:r>
      <w:r>
        <w:rPr>
          <w:b/>
          <w:sz w:val="32"/>
        </w:rPr>
        <w:t>Hoàng Lê</w:t>
      </w:r>
    </w:p>
    <w:p w14:paraId="5EF97262" w14:textId="77777777" w:rsidR="004E1E08" w:rsidRDefault="004E1E08"/>
    <w:p w14:paraId="22A61336" w14:textId="4E4C85B4" w:rsidR="004E1E08" w:rsidRDefault="00581A24">
      <w:r>
        <w:rPr>
          <w:b/>
        </w:rPr>
        <w:t xml:space="preserve">I/ </w:t>
      </w:r>
      <w:r w:rsidR="0002522D">
        <w:rPr>
          <w:b/>
        </w:rPr>
        <w:t>Thông tin cá nhân</w:t>
      </w:r>
    </w:p>
    <w:p w14:paraId="583BD0E3" w14:textId="0AF9FF78" w:rsidR="004E1E08" w:rsidRDefault="0002522D">
      <w:r>
        <w:t>H</w:t>
      </w:r>
      <w:r>
        <w:t>ọ</w:t>
      </w:r>
      <w:r>
        <w:t xml:space="preserve"> và tên: _______________________________________</w:t>
      </w:r>
      <w:r>
        <w:t>___</w:t>
      </w:r>
    </w:p>
    <w:p w14:paraId="09C97F3E" w14:textId="77777777" w:rsidR="004E1E08" w:rsidRDefault="0002522D">
      <w:r>
        <w:t>Ngày sinh: ____/____/________</w:t>
      </w:r>
    </w:p>
    <w:p w14:paraId="12231AC9" w14:textId="77777777" w:rsidR="004E1E08" w:rsidRDefault="0002522D">
      <w:r>
        <w:t>S</w:t>
      </w:r>
      <w:r>
        <w:t>ố</w:t>
      </w:r>
      <w:r>
        <w:t xml:space="preserve"> đi</w:t>
      </w:r>
      <w:r>
        <w:t>ệ</w:t>
      </w:r>
      <w:r>
        <w:t>n tho</w:t>
      </w:r>
      <w:r>
        <w:t>ạ</w:t>
      </w:r>
      <w:r>
        <w:t xml:space="preserve">i: </w:t>
      </w:r>
      <w:r>
        <w:t>______________________________________</w:t>
      </w:r>
    </w:p>
    <w:p w14:paraId="67C73967" w14:textId="77777777" w:rsidR="004E1E08" w:rsidRDefault="0002522D">
      <w:r>
        <w:t>Email: _____________________________________________</w:t>
      </w:r>
    </w:p>
    <w:p w14:paraId="60F220F2" w14:textId="77777777" w:rsidR="004E1E08" w:rsidRDefault="0002522D">
      <w:r>
        <w:t>Đ</w:t>
      </w:r>
      <w:r>
        <w:t>ị</w:t>
      </w:r>
      <w:r>
        <w:t>a ch</w:t>
      </w:r>
      <w:r>
        <w:t>ỉ</w:t>
      </w:r>
      <w:r>
        <w:t xml:space="preserve"> hi</w:t>
      </w:r>
      <w:r>
        <w:t>ệ</w:t>
      </w:r>
      <w:r>
        <w:t>n t</w:t>
      </w:r>
      <w:r>
        <w:t>ạ</w:t>
      </w:r>
      <w:r>
        <w:t>i: ___________________________________</w:t>
      </w:r>
    </w:p>
    <w:p w14:paraId="43E6DFC5" w14:textId="77777777" w:rsidR="004E1E08" w:rsidRDefault="004E1E08"/>
    <w:p w14:paraId="0B236C13" w14:textId="5B8E0D8D" w:rsidR="004E1E08" w:rsidRDefault="00581A24">
      <w:r>
        <w:rPr>
          <w:b/>
        </w:rPr>
        <w:t xml:space="preserve">II/ </w:t>
      </w:r>
      <w:r w:rsidR="0002522D">
        <w:rPr>
          <w:b/>
        </w:rPr>
        <w:t>Thông tin h</w:t>
      </w:r>
      <w:r w:rsidR="0002522D">
        <w:rPr>
          <w:b/>
        </w:rPr>
        <w:t>ọ</w:t>
      </w:r>
      <w:r w:rsidR="0002522D">
        <w:rPr>
          <w:b/>
        </w:rPr>
        <w:t>c v</w:t>
      </w:r>
      <w:r w:rsidR="0002522D">
        <w:rPr>
          <w:b/>
        </w:rPr>
        <w:t>ấ</w:t>
      </w:r>
      <w:r w:rsidR="0002522D">
        <w:rPr>
          <w:b/>
        </w:rPr>
        <w:t>n &amp; chuyên môn</w:t>
      </w:r>
    </w:p>
    <w:p w14:paraId="68F5D0C5" w14:textId="77777777" w:rsidR="004E1E08" w:rsidRDefault="0002522D">
      <w:r>
        <w:t>Trư</w:t>
      </w:r>
      <w:r>
        <w:t>ờ</w:t>
      </w:r>
      <w:r>
        <w:t>ng/Đơn v</w:t>
      </w:r>
      <w:r>
        <w:t>ị</w:t>
      </w:r>
      <w:r>
        <w:t xml:space="preserve"> đào t</w:t>
      </w:r>
      <w:r>
        <w:t>ạ</w:t>
      </w:r>
      <w:r>
        <w:t>o: _______________________________</w:t>
      </w:r>
    </w:p>
    <w:p w14:paraId="3956F46D" w14:textId="77777777" w:rsidR="004E1E08" w:rsidRDefault="0002522D">
      <w:r>
        <w:t>Chuyên ngành: ______</w:t>
      </w:r>
      <w:r>
        <w:t>_________________________________</w:t>
      </w:r>
    </w:p>
    <w:p w14:paraId="57EBD1CA" w14:textId="77777777" w:rsidR="004E1E08" w:rsidRDefault="0002522D">
      <w:r>
        <w:t>Trình đ</w:t>
      </w:r>
      <w:r>
        <w:t>ộ</w:t>
      </w:r>
      <w:r>
        <w:t xml:space="preserve"> h</w:t>
      </w:r>
      <w:r>
        <w:t>ọ</w:t>
      </w:r>
      <w:r>
        <w:t>c v</w:t>
      </w:r>
      <w:r>
        <w:t>ấ</w:t>
      </w:r>
      <w:r>
        <w:t>n (Khoanh tròn l</w:t>
      </w:r>
      <w:r>
        <w:t>ự</w:t>
      </w:r>
      <w:r>
        <w:t>a ch</w:t>
      </w:r>
      <w:r>
        <w:t>ọ</w:t>
      </w:r>
      <w:r>
        <w:t>n): Sinh viên năm cu</w:t>
      </w:r>
      <w:r>
        <w:t>ố</w:t>
      </w:r>
      <w:r>
        <w:t>i / M</w:t>
      </w:r>
      <w:r>
        <w:t>ớ</w:t>
      </w:r>
      <w:r>
        <w:t>i t</w:t>
      </w:r>
      <w:r>
        <w:t>ố</w:t>
      </w:r>
      <w:r>
        <w:t>t nghi</w:t>
      </w:r>
      <w:r>
        <w:t>ệ</w:t>
      </w:r>
      <w:r>
        <w:t>p / Đã có kinh nghi</w:t>
      </w:r>
      <w:r>
        <w:t>ệ</w:t>
      </w:r>
      <w:r>
        <w:t>m</w:t>
      </w:r>
    </w:p>
    <w:p w14:paraId="0CDC0435" w14:textId="77777777" w:rsidR="004E1E08" w:rsidRDefault="0002522D">
      <w:r>
        <w:t>V</w:t>
      </w:r>
      <w:r>
        <w:t>ị</w:t>
      </w:r>
      <w:r>
        <w:t xml:space="preserve"> trí </w:t>
      </w:r>
      <w:r>
        <w:t>ứ</w:t>
      </w:r>
      <w:r>
        <w:t>ng tuy</w:t>
      </w:r>
      <w:r>
        <w:t>ể</w:t>
      </w:r>
      <w:r>
        <w:t>n (Đánh d</w:t>
      </w:r>
      <w:r>
        <w:t>ấ</w:t>
      </w:r>
      <w:r>
        <w:t>u ☑): MIS/IT – ERP ☐  K</w:t>
      </w:r>
      <w:r>
        <w:t>ế</w:t>
      </w:r>
      <w:r>
        <w:t xml:space="preserve"> toán doanh nghi</w:t>
      </w:r>
      <w:r>
        <w:t>ệ</w:t>
      </w:r>
      <w:r>
        <w:t>p ☐  Nhân s</w:t>
      </w:r>
      <w:r>
        <w:t>ự</w:t>
      </w:r>
      <w:r>
        <w:t xml:space="preserve"> – Ti</w:t>
      </w:r>
      <w:r>
        <w:t>ề</w:t>
      </w:r>
      <w:r>
        <w:t>n lương ☐  Qu</w:t>
      </w:r>
      <w:r>
        <w:t>ả</w:t>
      </w:r>
      <w:r>
        <w:t>n tr</w:t>
      </w:r>
      <w:r>
        <w:t>ị</w:t>
      </w:r>
      <w:r>
        <w:t xml:space="preserve"> Kinh doanh / Chu</w:t>
      </w:r>
      <w:r>
        <w:t>ỗ</w:t>
      </w:r>
      <w:r>
        <w:t>i cu</w:t>
      </w:r>
      <w:r>
        <w:t xml:space="preserve">ng </w:t>
      </w:r>
      <w:r>
        <w:t>ứ</w:t>
      </w:r>
      <w:r>
        <w:t>ng ☐</w:t>
      </w:r>
    </w:p>
    <w:p w14:paraId="6F9A2637" w14:textId="77777777" w:rsidR="004E1E08" w:rsidRDefault="004E1E08"/>
    <w:p w14:paraId="07B8F855" w14:textId="3174BB6D" w:rsidR="004E1E08" w:rsidRDefault="00581A24">
      <w:r>
        <w:rPr>
          <w:b/>
        </w:rPr>
        <w:t xml:space="preserve">III/ </w:t>
      </w:r>
      <w:r w:rsidR="0002522D">
        <w:rPr>
          <w:b/>
        </w:rPr>
        <w:t>K</w:t>
      </w:r>
      <w:r w:rsidR="0002522D">
        <w:rPr>
          <w:b/>
        </w:rPr>
        <w:t>ỹ</w:t>
      </w:r>
      <w:r w:rsidR="0002522D">
        <w:rPr>
          <w:b/>
        </w:rPr>
        <w:t xml:space="preserve"> năng &amp; Kinh nghi</w:t>
      </w:r>
      <w:r w:rsidR="0002522D">
        <w:rPr>
          <w:b/>
        </w:rPr>
        <w:t>ệ</w:t>
      </w:r>
      <w:r w:rsidR="0002522D">
        <w:rPr>
          <w:b/>
        </w:rPr>
        <w:t>m</w:t>
      </w:r>
    </w:p>
    <w:p w14:paraId="5E1B7B2A" w14:textId="77777777" w:rsidR="004E1E08" w:rsidRDefault="0002522D">
      <w:r>
        <w:t>B</w:t>
      </w:r>
      <w:r>
        <w:t>ạ</w:t>
      </w:r>
      <w:r>
        <w:t>n có hi</w:t>
      </w:r>
      <w:r>
        <w:t>ể</w:t>
      </w:r>
      <w:r>
        <w:t>u bi</w:t>
      </w:r>
      <w:r>
        <w:t>ế</w:t>
      </w:r>
      <w:r>
        <w:t>t ho</w:t>
      </w:r>
      <w:r>
        <w:t>ặ</w:t>
      </w:r>
      <w:r>
        <w:t>c t</w:t>
      </w:r>
      <w:r>
        <w:t>ừ</w:t>
      </w:r>
      <w:r>
        <w:t>ng làm vi</w:t>
      </w:r>
      <w:r>
        <w:t>ệ</w:t>
      </w:r>
      <w:r>
        <w:t>c v</w:t>
      </w:r>
      <w:r>
        <w:t>ớ</w:t>
      </w:r>
      <w:r>
        <w:t>i h</w:t>
      </w:r>
      <w:r>
        <w:t>ệ</w:t>
      </w:r>
      <w:r>
        <w:t xml:space="preserve"> th</w:t>
      </w:r>
      <w:r>
        <w:t>ố</w:t>
      </w:r>
      <w:r>
        <w:t>ng ERP chưa? (Khoanh tròn): Có / Không</w:t>
      </w:r>
    </w:p>
    <w:p w14:paraId="5F50F37D" w14:textId="77777777" w:rsidR="004E1E08" w:rsidRDefault="0002522D">
      <w:r>
        <w:t>Mô t</w:t>
      </w:r>
      <w:r>
        <w:t>ả</w:t>
      </w:r>
      <w:r>
        <w:t xml:space="preserve"> ng</w:t>
      </w:r>
      <w:r>
        <w:t>ắ</w:t>
      </w:r>
      <w:r>
        <w:t>n v</w:t>
      </w:r>
      <w:r>
        <w:t>ề</w:t>
      </w:r>
      <w:r>
        <w:t xml:space="preserve"> kinh nghi</w:t>
      </w:r>
      <w:r>
        <w:t>ệ</w:t>
      </w:r>
      <w:r>
        <w:t>m ho</w:t>
      </w:r>
      <w:r>
        <w:t>ặ</w:t>
      </w:r>
      <w:r>
        <w:t>c k</w:t>
      </w:r>
      <w:r>
        <w:t>ỹ</w:t>
      </w:r>
      <w:r>
        <w:t xml:space="preserve"> năng liên quan: ___________________________________</w:t>
      </w:r>
    </w:p>
    <w:p w14:paraId="3F99FE91" w14:textId="77777777" w:rsidR="004E1E08" w:rsidRDefault="004E1E08"/>
    <w:p w14:paraId="11C7D9B2" w14:textId="75D2207B" w:rsidR="004E1E08" w:rsidRDefault="00581A24">
      <w:r>
        <w:rPr>
          <w:b/>
        </w:rPr>
        <w:t xml:space="preserve">VI/ </w:t>
      </w:r>
      <w:r w:rsidR="0002522D">
        <w:rPr>
          <w:b/>
        </w:rPr>
        <w:t>T</w:t>
      </w:r>
      <w:r w:rsidR="0002522D">
        <w:rPr>
          <w:b/>
        </w:rPr>
        <w:t>ệ</w:t>
      </w:r>
      <w:r w:rsidR="0002522D">
        <w:rPr>
          <w:b/>
        </w:rPr>
        <w:t>p đính kèm</w:t>
      </w:r>
    </w:p>
    <w:p w14:paraId="3AF72D0C" w14:textId="77777777" w:rsidR="004E1E08" w:rsidRDefault="0002522D">
      <w:r>
        <w:t>Vui lòng g</w:t>
      </w:r>
      <w:r>
        <w:t>ử</w:t>
      </w:r>
      <w:r>
        <w:t>i kèm CV c</w:t>
      </w:r>
      <w:r>
        <w:t>ủ</w:t>
      </w:r>
      <w:r>
        <w:t>a b</w:t>
      </w:r>
      <w:r>
        <w:t>ạ</w:t>
      </w:r>
      <w:r>
        <w:t>n (PDF</w:t>
      </w:r>
      <w:r>
        <w:t xml:space="preserve"> ho</w:t>
      </w:r>
      <w:r>
        <w:t>ặ</w:t>
      </w:r>
      <w:r>
        <w:t>c DOCX, t</w:t>
      </w:r>
      <w:r>
        <w:t>ố</w:t>
      </w:r>
      <w:r>
        <w:t>i đa 10MB) qua email khi n</w:t>
      </w:r>
      <w:r>
        <w:t>ộ</w:t>
      </w:r>
      <w:r>
        <w:t>p đơn.</w:t>
      </w:r>
    </w:p>
    <w:p w14:paraId="378805B8" w14:textId="52FF9E9B" w:rsidR="004E1E08" w:rsidRDefault="006730A6">
      <w:r>
        <w:lastRenderedPageBreak/>
        <w:t>Gửi về email</w:t>
      </w:r>
      <w:r w:rsidRPr="006730A6">
        <w:t xml:space="preserve">: </w:t>
      </w:r>
      <w:hyperlink r:id="rId8" w:history="1">
        <w:r w:rsidRPr="00DA46A4">
          <w:rPr>
            <w:rStyle w:val="Hyperlink"/>
          </w:rPr>
          <w:t>hangle.giathanh@gmail.com</w:t>
        </w:r>
      </w:hyperlink>
    </w:p>
    <w:p w14:paraId="70B2A113" w14:textId="77777777" w:rsidR="006730A6" w:rsidRDefault="006730A6"/>
    <w:p w14:paraId="78502DF2" w14:textId="7ECA9030" w:rsidR="004E1E08" w:rsidRDefault="00582BBA">
      <w:r>
        <w:rPr>
          <w:b/>
        </w:rPr>
        <w:t xml:space="preserve">V/ </w:t>
      </w:r>
      <w:r w:rsidR="0002522D">
        <w:rPr>
          <w:b/>
        </w:rPr>
        <w:t>Cam k</w:t>
      </w:r>
      <w:r w:rsidR="0002522D">
        <w:rPr>
          <w:b/>
        </w:rPr>
        <w:t>ế</w:t>
      </w:r>
      <w:r w:rsidR="0002522D">
        <w:rPr>
          <w:b/>
        </w:rPr>
        <w:t>t th</w:t>
      </w:r>
      <w:r w:rsidR="0002522D">
        <w:rPr>
          <w:b/>
        </w:rPr>
        <w:t>ự</w:t>
      </w:r>
      <w:r w:rsidR="0002522D">
        <w:rPr>
          <w:b/>
        </w:rPr>
        <w:t>c t</w:t>
      </w:r>
      <w:r w:rsidR="0002522D">
        <w:rPr>
          <w:b/>
        </w:rPr>
        <w:t>ậ</w:t>
      </w:r>
      <w:r w:rsidR="0002522D">
        <w:rPr>
          <w:b/>
        </w:rPr>
        <w:t>p (n</w:t>
      </w:r>
      <w:r w:rsidR="0002522D">
        <w:rPr>
          <w:b/>
        </w:rPr>
        <w:t>ế</w:t>
      </w:r>
      <w:r w:rsidR="0002522D">
        <w:rPr>
          <w:b/>
        </w:rPr>
        <w:t xml:space="preserve">u </w:t>
      </w:r>
      <w:r w:rsidR="0002522D">
        <w:rPr>
          <w:b/>
        </w:rPr>
        <w:t>ứ</w:t>
      </w:r>
      <w:r w:rsidR="0002522D">
        <w:rPr>
          <w:b/>
        </w:rPr>
        <w:t>ng tuy</w:t>
      </w:r>
      <w:r w:rsidR="0002522D">
        <w:rPr>
          <w:b/>
        </w:rPr>
        <w:t>ể</w:t>
      </w:r>
      <w:r w:rsidR="0002522D">
        <w:rPr>
          <w:b/>
        </w:rPr>
        <w:t>n th</w:t>
      </w:r>
      <w:r w:rsidR="0002522D">
        <w:rPr>
          <w:b/>
        </w:rPr>
        <w:t>ự</w:t>
      </w:r>
      <w:r w:rsidR="0002522D">
        <w:rPr>
          <w:b/>
        </w:rPr>
        <w:t>c t</w:t>
      </w:r>
      <w:r w:rsidR="0002522D">
        <w:rPr>
          <w:b/>
        </w:rPr>
        <w:t>ậ</w:t>
      </w:r>
      <w:r w:rsidR="0002522D">
        <w:rPr>
          <w:b/>
        </w:rPr>
        <w:t>p sinh)</w:t>
      </w:r>
    </w:p>
    <w:p w14:paraId="36FF8F68" w14:textId="77777777" w:rsidR="004E1E08" w:rsidRDefault="0002522D">
      <w:r>
        <w:t>B</w:t>
      </w:r>
      <w:r>
        <w:t>ạ</w:t>
      </w:r>
      <w:r>
        <w:t>n có th</w:t>
      </w:r>
      <w:r>
        <w:t>ể</w:t>
      </w:r>
      <w:r>
        <w:t xml:space="preserve"> cam k</w:t>
      </w:r>
      <w:r>
        <w:t>ế</w:t>
      </w:r>
      <w:r>
        <w:t>t tham gia t</w:t>
      </w:r>
      <w:r>
        <w:t>ố</w:t>
      </w:r>
      <w:r>
        <w:t>i thi</w:t>
      </w:r>
      <w:r>
        <w:t>ể</w:t>
      </w:r>
      <w:r>
        <w:t>u 3 tháng? (Khoanh tròn): Có / Không</w:t>
      </w:r>
    </w:p>
    <w:p w14:paraId="052D513E" w14:textId="77777777" w:rsidR="004E1E08" w:rsidRDefault="004E1E08"/>
    <w:p w14:paraId="36925D70" w14:textId="4ECA32C6" w:rsidR="004E1E08" w:rsidRDefault="00582BBA" w:rsidP="00582BBA">
      <w:r>
        <w:t>*</w:t>
      </w:r>
      <w:r w:rsidR="0002522D">
        <w:t>Ghi chú thêm (n</w:t>
      </w:r>
      <w:r w:rsidR="0002522D">
        <w:t>ế</w:t>
      </w:r>
      <w:r w:rsidR="0002522D">
        <w:t>u có): ___________________________________________</w:t>
      </w:r>
    </w:p>
    <w:p w14:paraId="28176815" w14:textId="77777777" w:rsidR="004E1E08" w:rsidRDefault="004E1E08"/>
    <w:p w14:paraId="2500B1AA" w14:textId="1FB64B88" w:rsidR="004E1E08" w:rsidRDefault="0002522D">
      <w:r>
        <w:t>C</w:t>
      </w:r>
      <w:r>
        <w:t>ả</w:t>
      </w:r>
      <w:r>
        <w:t>m ơn b</w:t>
      </w:r>
      <w:r>
        <w:t>ạ</w:t>
      </w:r>
      <w:r>
        <w:t>n</w:t>
      </w:r>
      <w:r>
        <w:t xml:space="preserve"> đã quan tâm đ</w:t>
      </w:r>
      <w:r>
        <w:t>ế</w:t>
      </w:r>
      <w:r>
        <w:t>n cơ h</w:t>
      </w:r>
      <w:r>
        <w:t>ộ</w:t>
      </w:r>
      <w:r>
        <w:t>i t</w:t>
      </w:r>
      <w:r>
        <w:t>ạ</w:t>
      </w:r>
      <w:r>
        <w:t>i Hoàng Lê.</w:t>
      </w:r>
      <w:r>
        <w:br/>
        <w:t>Vui lòng đi</w:t>
      </w:r>
      <w:r>
        <w:t>ề</w:t>
      </w:r>
      <w:r>
        <w:t>n đ</w:t>
      </w:r>
      <w:r>
        <w:t>ầ</w:t>
      </w:r>
      <w:r>
        <w:t>y đ</w:t>
      </w:r>
      <w:r>
        <w:t>ủ</w:t>
      </w:r>
      <w:r>
        <w:t xml:space="preserve"> thông tin, ký tên và g</w:t>
      </w:r>
      <w:r>
        <w:t>ử</w:t>
      </w:r>
      <w:r>
        <w:t>i l</w:t>
      </w:r>
      <w:r>
        <w:t>ạ</w:t>
      </w:r>
      <w:r>
        <w:t>i kèm CV.</w:t>
      </w:r>
      <w:r>
        <w:br/>
      </w:r>
      <w:r>
        <w:br/>
        <w:t>M</w:t>
      </w:r>
      <w:r>
        <w:t>ọ</w:t>
      </w:r>
      <w:r>
        <w:t>i th</w:t>
      </w:r>
      <w:r>
        <w:t>ắ</w:t>
      </w:r>
      <w:r>
        <w:t>c m</w:t>
      </w:r>
      <w:r>
        <w:t>ắ</w:t>
      </w:r>
      <w:r>
        <w:t>c, vui lòng liên h</w:t>
      </w:r>
      <w:r>
        <w:t>ệ</w:t>
      </w:r>
      <w:r>
        <w:t>:</w:t>
      </w:r>
      <w:r>
        <w:br/>
        <w:t>Anh Sang (Trư</w:t>
      </w:r>
      <w:r>
        <w:t>ở</w:t>
      </w:r>
      <w:r>
        <w:t>ng phòng Nhân s</w:t>
      </w:r>
      <w:r>
        <w:t>ự</w:t>
      </w:r>
      <w:r>
        <w:t>) – 0909 041 345</w:t>
      </w:r>
      <w:r>
        <w:br/>
        <w:t xml:space="preserve">Email: </w:t>
      </w:r>
      <w:r w:rsidR="006840D9">
        <w:t>hangle.</w:t>
      </w:r>
      <w:bookmarkStart w:id="0" w:name="_GoBack"/>
      <w:bookmarkEnd w:id="0"/>
      <w:r>
        <w:t>giathanh@gmail.com</w:t>
      </w:r>
    </w:p>
    <w:p w14:paraId="26AC9DE7" w14:textId="77777777" w:rsidR="004E1E08" w:rsidRDefault="0002522D">
      <w:r>
        <w:br/>
        <w:t>Ngày n</w:t>
      </w:r>
      <w:r>
        <w:t>ộ</w:t>
      </w:r>
      <w:r>
        <w:t>p: ____/____/________        Ch</w:t>
      </w:r>
      <w:r>
        <w:t>ữ</w:t>
      </w:r>
      <w:r>
        <w:t xml:space="preserve"> ký </w:t>
      </w:r>
      <w:r>
        <w:t>ứ</w:t>
      </w:r>
      <w:r>
        <w:t xml:space="preserve">ng </w:t>
      </w:r>
      <w:r>
        <w:t>viên: ___________________________</w:t>
      </w:r>
    </w:p>
    <w:sectPr w:rsidR="004E1E08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6FA93" w14:textId="77777777" w:rsidR="0002522D" w:rsidRDefault="0002522D" w:rsidP="00E92588">
      <w:pPr>
        <w:spacing w:after="0" w:line="240" w:lineRule="auto"/>
      </w:pPr>
      <w:r>
        <w:separator/>
      </w:r>
    </w:p>
  </w:endnote>
  <w:endnote w:type="continuationSeparator" w:id="0">
    <w:p w14:paraId="2D7B2E77" w14:textId="77777777" w:rsidR="0002522D" w:rsidRDefault="0002522D" w:rsidP="00E9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653A" w14:textId="65878916" w:rsidR="00064707" w:rsidRPr="00064707" w:rsidRDefault="00064707" w:rsidP="00064707">
    <w:pPr>
      <w:pStyle w:val="Footer"/>
      <w:pBdr>
        <w:top w:val="thinThickSmallGap" w:sz="24" w:space="1" w:color="622423"/>
      </w:pBdr>
      <w:tabs>
        <w:tab w:val="right" w:pos="9810"/>
      </w:tabs>
      <w:rPr>
        <w:i/>
        <w:sz w:val="20"/>
        <w:szCs w:val="20"/>
        <w:vertAlign w:val="superscript"/>
      </w:rPr>
    </w:pPr>
    <w:r>
      <w:rPr>
        <w:rFonts w:ascii="Cambria" w:hAnsi="Cambria"/>
        <w:i/>
        <w:sz w:val="20"/>
        <w:szCs w:val="20"/>
      </w:rPr>
      <w:t>HL  Development and Investment Company</w:t>
    </w:r>
    <w:r>
      <w:rPr>
        <w:rFonts w:ascii="Cambria" w:hAnsi="Cambria"/>
        <w:i/>
        <w:sz w:val="20"/>
        <w:szCs w:val="20"/>
        <w:lang w:val="vi-VN"/>
      </w:rPr>
      <w:t xml:space="preserve"> </w:t>
    </w:r>
    <w:r w:rsidRPr="00877B85">
      <w:rPr>
        <w:rFonts w:ascii="Cambria" w:hAnsi="Cambria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B36B" w14:textId="77777777" w:rsidR="0002522D" w:rsidRDefault="0002522D" w:rsidP="00E92588">
      <w:pPr>
        <w:spacing w:after="0" w:line="240" w:lineRule="auto"/>
      </w:pPr>
      <w:r>
        <w:separator/>
      </w:r>
    </w:p>
  </w:footnote>
  <w:footnote w:type="continuationSeparator" w:id="0">
    <w:p w14:paraId="4EE7E964" w14:textId="77777777" w:rsidR="0002522D" w:rsidRDefault="0002522D" w:rsidP="00E9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43"/>
      <w:gridCol w:w="7342"/>
    </w:tblGrid>
    <w:tr w:rsidR="00E92588" w:rsidRPr="00263756" w14:paraId="6E8AEB53" w14:textId="77777777" w:rsidTr="00AE3007">
      <w:trPr>
        <w:trHeight w:val="1715"/>
        <w:tblHeader/>
      </w:trPr>
      <w:tc>
        <w:tcPr>
          <w:tcW w:w="2143" w:type="dxa"/>
          <w:tcBorders>
            <w:bottom w:val="nil"/>
          </w:tcBorders>
          <w:shd w:val="clear" w:color="auto" w:fill="auto"/>
        </w:tcPr>
        <w:p w14:paraId="2B974525" w14:textId="487563A0" w:rsidR="00E92588" w:rsidRDefault="00E92588" w:rsidP="00E92588">
          <w:pPr>
            <w:pStyle w:val="Footer"/>
            <w:tabs>
              <w:tab w:val="right" w:pos="1935"/>
            </w:tabs>
            <w:spacing w:before="240" w:line="276" w:lineRule="auto"/>
            <w:jc w:val="center"/>
            <w:rPr>
              <w:rStyle w:val="Strong"/>
              <w:rFonts w:ascii="Georgia" w:hAnsi="Georgia"/>
              <w:color w:val="CC6600"/>
              <w:sz w:val="100"/>
              <w:szCs w:val="100"/>
              <w:lang w:val="vi-VN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C00C3B" wp14:editId="0359D9F4">
                <wp:simplePos x="0" y="0"/>
                <wp:positionH relativeFrom="column">
                  <wp:posOffset>120015</wp:posOffset>
                </wp:positionH>
                <wp:positionV relativeFrom="paragraph">
                  <wp:posOffset>15875</wp:posOffset>
                </wp:positionV>
                <wp:extent cx="1143000" cy="866775"/>
                <wp:effectExtent l="0" t="0" r="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42" w:type="dxa"/>
          <w:tcBorders>
            <w:bottom w:val="nil"/>
          </w:tcBorders>
          <w:shd w:val="clear" w:color="auto" w:fill="auto"/>
        </w:tcPr>
        <w:p w14:paraId="65446A71" w14:textId="77777777" w:rsidR="00E92588" w:rsidRPr="00146E8D" w:rsidRDefault="00E92588" w:rsidP="00E92588">
          <w:pPr>
            <w:rPr>
              <w:b/>
              <w:color w:val="CC6600"/>
              <w:sz w:val="28"/>
              <w:szCs w:val="28"/>
              <w:lang w:val="nl-NL"/>
            </w:rPr>
          </w:pPr>
          <w:r w:rsidRPr="00146E8D">
            <w:rPr>
              <w:b/>
              <w:color w:val="CC6600"/>
              <w:sz w:val="28"/>
              <w:szCs w:val="28"/>
              <w:lang w:val="nl-NL"/>
            </w:rPr>
            <w:t>CÔNG TY TNHH DỊCH VỤ TƯ VẤN HOÀNG LÊ</w:t>
          </w:r>
        </w:p>
        <w:p w14:paraId="0CB44E44" w14:textId="77777777" w:rsidR="00E92588" w:rsidRPr="00146E8D" w:rsidRDefault="00E92588" w:rsidP="00E92588">
          <w:pPr>
            <w:pStyle w:val="Footer"/>
            <w:tabs>
              <w:tab w:val="right" w:pos="9810"/>
            </w:tabs>
            <w:rPr>
              <w:sz w:val="20"/>
              <w:szCs w:val="20"/>
              <w:lang w:val="vi-VN"/>
            </w:rPr>
          </w:pPr>
          <w:r w:rsidRPr="00146E8D">
            <w:rPr>
              <w:sz w:val="20"/>
              <w:szCs w:val="20"/>
              <w:lang w:val="vi-VN"/>
            </w:rPr>
            <w:t xml:space="preserve">Trụ sở: </w:t>
          </w:r>
          <w:r w:rsidRPr="00146E8D">
            <w:rPr>
              <w:sz w:val="20"/>
              <w:szCs w:val="20"/>
              <w:lang w:val="nl-NL"/>
            </w:rPr>
            <w:t>Lầu 3, Số 47-49-51 Phùng Khắc Khoan</w:t>
          </w:r>
          <w:r w:rsidRPr="00146E8D">
            <w:rPr>
              <w:sz w:val="20"/>
              <w:szCs w:val="20"/>
              <w:lang w:val="vi-VN"/>
            </w:rPr>
            <w:t xml:space="preserve">, </w:t>
          </w:r>
          <w:r w:rsidRPr="00146E8D">
            <w:rPr>
              <w:sz w:val="20"/>
              <w:szCs w:val="20"/>
              <w:lang w:val="nl-NL"/>
            </w:rPr>
            <w:t>P</w:t>
          </w:r>
          <w:r w:rsidRPr="00146E8D">
            <w:rPr>
              <w:sz w:val="20"/>
              <w:szCs w:val="20"/>
              <w:lang w:val="vi-VN"/>
            </w:rPr>
            <w:t>.</w:t>
          </w:r>
          <w:r w:rsidRPr="00146E8D">
            <w:rPr>
              <w:sz w:val="20"/>
              <w:szCs w:val="20"/>
              <w:lang w:val="nl-NL"/>
            </w:rPr>
            <w:t>ĐaKao,</w:t>
          </w:r>
          <w:r w:rsidRPr="00146E8D">
            <w:rPr>
              <w:sz w:val="20"/>
              <w:szCs w:val="20"/>
              <w:lang w:val="vi-VN"/>
            </w:rPr>
            <w:t xml:space="preserve"> Q.1, </w:t>
          </w:r>
          <w:r w:rsidRPr="00146E8D">
            <w:rPr>
              <w:sz w:val="20"/>
              <w:szCs w:val="20"/>
              <w:lang w:val="nl-NL"/>
            </w:rPr>
            <w:t>Tp.</w:t>
          </w:r>
          <w:r w:rsidRPr="00146E8D">
            <w:rPr>
              <w:sz w:val="20"/>
              <w:szCs w:val="20"/>
              <w:lang w:val="vi-VN"/>
            </w:rPr>
            <w:t xml:space="preserve">HCM </w:t>
          </w:r>
        </w:p>
        <w:p w14:paraId="7C2B38AD" w14:textId="77777777" w:rsidR="00E92588" w:rsidRPr="00263756" w:rsidRDefault="00E92588" w:rsidP="00E92588">
          <w:pPr>
            <w:pStyle w:val="Footer"/>
            <w:tabs>
              <w:tab w:val="right" w:pos="9810"/>
            </w:tabs>
            <w:rPr>
              <w:sz w:val="20"/>
              <w:szCs w:val="20"/>
              <w:lang w:val="vi-VN"/>
            </w:rPr>
          </w:pPr>
          <w:r w:rsidRPr="00146E8D">
            <w:rPr>
              <w:sz w:val="20"/>
              <w:szCs w:val="20"/>
              <w:lang w:val="nl-NL"/>
            </w:rPr>
            <w:t xml:space="preserve">Mã số thuế: </w:t>
          </w:r>
          <w:hyperlink r:id="rId2" w:tgtFrame="_blank" w:history="1">
            <w:r w:rsidRPr="00146E8D">
              <w:rPr>
                <w:rStyle w:val="Hyperlink"/>
                <w:sz w:val="20"/>
                <w:szCs w:val="20"/>
                <w:lang w:val="nl-NL"/>
              </w:rPr>
              <w:t>0313911787</w:t>
            </w:r>
          </w:hyperlink>
          <w:r w:rsidRPr="00146E8D">
            <w:rPr>
              <w:sz w:val="20"/>
              <w:szCs w:val="20"/>
              <w:lang w:val="vi-VN"/>
            </w:rPr>
            <w:t xml:space="preserve"> - </w:t>
          </w:r>
          <w:r w:rsidRPr="00146E8D">
            <w:rPr>
              <w:sz w:val="20"/>
              <w:szCs w:val="20"/>
              <w:lang w:val="nl-NL"/>
            </w:rPr>
            <w:t>Điện thoại: (</w:t>
          </w:r>
          <w:r w:rsidRPr="00146E8D">
            <w:rPr>
              <w:caps/>
              <w:sz w:val="20"/>
              <w:szCs w:val="20"/>
              <w:lang w:val="nl-NL"/>
            </w:rPr>
            <w:t>028</w:t>
          </w:r>
          <w:r w:rsidRPr="00146E8D">
            <w:rPr>
              <w:sz w:val="20"/>
              <w:szCs w:val="20"/>
              <w:lang w:val="nl-NL"/>
            </w:rPr>
            <w:t>) 8478760</w:t>
          </w:r>
          <w:r w:rsidRPr="00146E8D">
            <w:rPr>
              <w:sz w:val="20"/>
              <w:szCs w:val="20"/>
              <w:lang w:val="vi-VN"/>
            </w:rPr>
            <w:t xml:space="preserve"> </w:t>
          </w:r>
          <w:r w:rsidRPr="00146E8D">
            <w:rPr>
              <w:sz w:val="20"/>
              <w:szCs w:val="20"/>
              <w:lang w:val="nl-NL"/>
            </w:rPr>
            <w:t>, DĐ: 0909041345</w:t>
          </w:r>
          <w:r w:rsidRPr="00146E8D">
            <w:rPr>
              <w:sz w:val="20"/>
              <w:szCs w:val="20"/>
              <w:lang w:val="vi-VN"/>
            </w:rPr>
            <w:t xml:space="preserve"> </w:t>
          </w:r>
        </w:p>
        <w:p w14:paraId="212A4AF9" w14:textId="33FEF34A" w:rsidR="00E92588" w:rsidRPr="00E64237" w:rsidRDefault="00E92588" w:rsidP="00E92588">
          <w:pPr>
            <w:pStyle w:val="Footer"/>
            <w:rPr>
              <w:rStyle w:val="Strong"/>
              <w:b w:val="0"/>
              <w:bCs w:val="0"/>
              <w:sz w:val="18"/>
              <w:szCs w:val="18"/>
              <w:lang w:val="vi-V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A1E9E8" wp14:editId="66786671">
                    <wp:simplePos x="0" y="0"/>
                    <wp:positionH relativeFrom="margin">
                      <wp:posOffset>-1252220</wp:posOffset>
                    </wp:positionH>
                    <wp:positionV relativeFrom="paragraph">
                      <wp:posOffset>277495</wp:posOffset>
                    </wp:positionV>
                    <wp:extent cx="6014720" cy="12065"/>
                    <wp:effectExtent l="19050" t="19050" r="24130" b="4508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 flipV="1">
                              <a:off x="0" y="0"/>
                              <a:ext cx="6014720" cy="12065"/>
                            </a:xfrm>
                            <a:prstGeom prst="line">
                              <a:avLst/>
                            </a:prstGeom>
                            <a:noFill/>
                            <a:ln w="60325" cap="flat" cmpd="thickThin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0908786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8.6pt,21.85pt" to="3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" strokecolor="#595959" strokeweight="4.75pt">
                    <v:stroke linestyle="thickThin"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Pr="00421D58">
            <w:rPr>
              <w:sz w:val="18"/>
              <w:szCs w:val="18"/>
            </w:rPr>
            <w:t xml:space="preserve">Email: </w:t>
          </w:r>
          <w:hyperlink r:id="rId3" w:history="1">
            <w:r w:rsidRPr="00421D58">
              <w:rPr>
                <w:rStyle w:val="Hyperlink"/>
                <w:sz w:val="18"/>
                <w:szCs w:val="18"/>
              </w:rPr>
              <w:t>acc.hoangle123@gmail.com</w:t>
            </w:r>
          </w:hyperlink>
          <w:r w:rsidRPr="00263756">
            <w:rPr>
              <w:rStyle w:val="Hyperlink"/>
              <w:sz w:val="18"/>
              <w:szCs w:val="18"/>
            </w:rPr>
            <w:t xml:space="preserve"> </w:t>
          </w:r>
          <w:r w:rsidRPr="00263756">
            <w:rPr>
              <w:rStyle w:val="Hyperlink"/>
            </w:rPr>
            <w:t xml:space="preserve">- </w:t>
          </w:r>
          <w:r w:rsidRPr="00421D58">
            <w:rPr>
              <w:sz w:val="18"/>
              <w:szCs w:val="18"/>
            </w:rPr>
            <w:t xml:space="preserve">Website: </w:t>
          </w:r>
          <w:hyperlink r:id="rId4" w:history="1">
            <w:r w:rsidRPr="008465E2">
              <w:rPr>
                <w:rStyle w:val="Hyperlink"/>
                <w:sz w:val="18"/>
                <w:szCs w:val="18"/>
              </w:rPr>
              <w:t>https://www.hoangle.vn/</w:t>
            </w:r>
          </w:hyperlink>
        </w:p>
      </w:tc>
    </w:tr>
  </w:tbl>
  <w:p w14:paraId="1327A9E9" w14:textId="77777777" w:rsidR="00E92588" w:rsidRPr="00E92588" w:rsidRDefault="00E92588" w:rsidP="00E92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644033"/>
    <w:multiLevelType w:val="hybridMultilevel"/>
    <w:tmpl w:val="4B36BB00"/>
    <w:lvl w:ilvl="0" w:tplc="8C981B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FD2"/>
    <w:rsid w:val="0002522D"/>
    <w:rsid w:val="00034616"/>
    <w:rsid w:val="0006063C"/>
    <w:rsid w:val="00064707"/>
    <w:rsid w:val="0015074B"/>
    <w:rsid w:val="0029639D"/>
    <w:rsid w:val="00326F90"/>
    <w:rsid w:val="004E1E08"/>
    <w:rsid w:val="00581A24"/>
    <w:rsid w:val="00582BBA"/>
    <w:rsid w:val="006730A6"/>
    <w:rsid w:val="006840D9"/>
    <w:rsid w:val="007C2D90"/>
    <w:rsid w:val="00824C2D"/>
    <w:rsid w:val="00AA1D8D"/>
    <w:rsid w:val="00B47730"/>
    <w:rsid w:val="00CB0664"/>
    <w:rsid w:val="00D35660"/>
    <w:rsid w:val="00E92588"/>
    <w:rsid w:val="00EC6042"/>
    <w:rsid w:val="00F276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39F4B"/>
  <w14:defaultImageDpi w14:val="300"/>
  <w15:docId w15:val="{9D2BD351-C68D-40AD-A610-79BD26F8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qFormat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730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gle.giathan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.hoangle123@gmail.com" TargetMode="External"/><Relationship Id="rId2" Type="http://schemas.openxmlformats.org/officeDocument/2006/relationships/hyperlink" Target="https://www.bing.com/ck/a?!&amp;&amp;p=48a6f1f434913a60JmltdHM9MTcxMjAxNjAwMCZpZ3VpZD0yODAyOTc5MC04YWMxLTY4ZTAtMzRkYS04NDdiOGJjOTY5MDAmaW5zaWQ9NTE4OA&amp;ptn=3&amp;ver=2&amp;hsh=3&amp;fclid=28029790-8ac1-68e0-34da-847b8bc96900&amp;psq=0909041345&amp;u=a1aHR0cHM6Ly9tYXNvdGh1ZS5jb20vMDMxMzkxMTc4Ny1jb25nLXR5LXRuaGgtZGljaC12dS10dS12YW4taG9hbmctbGU&amp;ntb=1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www.hoangle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68B11-0932-43E3-AC50-57B95751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Ketoan2</cp:lastModifiedBy>
  <cp:revision>22</cp:revision>
  <dcterms:created xsi:type="dcterms:W3CDTF">2013-12-23T23:15:00Z</dcterms:created>
  <dcterms:modified xsi:type="dcterms:W3CDTF">2025-08-13T09:23:00Z</dcterms:modified>
  <cp:category/>
</cp:coreProperties>
</file>